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高兴自主旗帜前进的第三世界人民的革命事业必将胜利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高兴自主旗帜前进的第三世界人民的革命事业必将胜利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本书出售、求购地址：https://www.jiaokey.com/book/detail/12605192.html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  高兴自主旗帜前进的第三世界人民的革命事业必将胜利.html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