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八路军驻甘办事处</w:t>
      </w:r>
    </w:p>
    <w:p>
      <w:r>
        <w:rPr>
          <w:rFonts w:ascii="宋体" w:hAnsi="宋体" w:eastAsia="宋体"/>
          <w:sz w:val="24"/>
        </w:rPr>
        <w:t>中共兰州市史资料征集研究委员会办公室八路军兰州办事处纪念馆编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八路军驻甘办事处</w:t>
            </w:r>
          </w:p>
        </w:tc>
      </w:tr>
      <w:tr>
        <w:tc>
          <w:tcPr>
            <w:tcW w:type="dxa" w:w="4320"/>
          </w:tcPr>
          <w:p>
            <w:r>
              <w:t>作者</w:t>
            </w:r>
          </w:p>
        </w:tc>
        <w:tc>
          <w:tcPr>
            <w:tcW w:type="dxa" w:w="4320"/>
          </w:tcPr>
          <w:p>
            <w:r>
              <w:t>中共兰州市史资料征集研究委员会办公室八路军兰州办事处纪念馆编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本书出售、求购地址：https://www.jiaokey.com/book/detail/12605187.html</w:t>
      </w:r>
    </w:p>
    <w:p>
      <w:r>
        <w:t>更多相关图书推荐：https://www.jiaokey.com</w:t>
      </w:r>
    </w:p>
    <w:p>
      <w:r>
        <w:t>中共兰州市史资料征集研究委员会办公室八路军兰州办事处纪念馆编 其他作品：https://www.jiaokey.com/tag/中共兰州市史资料征集研究委员会办公室八路军兰州办事处纪念馆编.html</w:t>
      </w:r>
    </w:p>
    <w:p>
      <w:r>
        <w:t>关键词搜索：https://www.jiaokey.com/tag/八路军驻甘办事处.html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