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新抗癌药的研究方法  美、苏专题论文集</w:t>
      </w:r>
    </w:p>
    <w:p>
      <w:r>
        <w:rPr>
          <w:rFonts w:ascii="宋体" w:hAnsi="宋体" w:eastAsia="宋体"/>
          <w:sz w:val="24"/>
        </w:rPr>
        <w:t>范国鹰，胡绍添，杨本文等译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新抗癌药的研究方法  美、苏专题论文集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范国鹰，胡绍添，杨本文等译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抗癌药-文集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本书出售、求购地址：https://www.jiaokey.com/book/detail/12605171.html</w:t>
      </w:r>
    </w:p>
    <w:p>
      <w:r>
        <w:t>更多相关图书推荐：https://www.jiaokey.com</w:t>
      </w:r>
    </w:p>
    <w:p>
      <w:r>
        <w:t>范国鹰，胡绍添，杨本文等译 其他作品：https://www.jiaokey.com/tag/范国鹰，胡绍添，杨本文等译.html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关键词搜索：https://www.jiaokey.com/tag/抗癌药-文集.html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