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书名：切面超声心动图学</w:t>
      </w:r>
    </w:p>
    <w:p>
      <w:r>
        <w:t>作者：ARTHUR  E，WEYMAN著；杨宗瑞，张鸿铭，唐永忠等译</w:t>
      </w:r>
    </w:p>
    <w:p>
      <w:r>
        <w:t>出版社：重庆嘉陵印制厂</w:t>
      </w:r>
    </w:p>
    <w:p>
      <w:r>
        <w:t>出版日期：1984.02</w:t>
      </w:r>
    </w:p>
    <w:p>
      <w:r>
        <w:t>总页数：412</w:t>
      </w:r>
    </w:p>
    <w:p>
      <w:r>
        <w:t>更多请访问教客网: www.jiaokey.com</w:t>
      </w:r>
    </w:p>
    <w:p>
      <w:r>
        <w:t>切面超声心动图学 评论地址：https://www.jiaokey.com/book/detail/12605146.html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