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小康不是梦  农家致富路</w:t>
      </w:r>
    </w:p>
    <w:p>
      <w:r>
        <w:rPr>
          <w:rFonts w:ascii="宋体" w:hAnsi="宋体" w:eastAsia="宋体"/>
          <w:sz w:val="24"/>
        </w:rPr>
        <w:t>农家女百事通杂志社编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小康不是梦  农家致富路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农家女百事通杂志社编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本书出售、求购地址：https://www.jiaokey.com/book/detail/12605104.html</w:t>
      </w:r>
    </w:p>
    <w:p>
      <w:r>
        <w:t>更多相关图书推荐：https://www.jiaokey.com</w:t>
      </w:r>
    </w:p>
    <w:p>
      <w:r>
        <w:t>农家女百事通杂志社编 其他作品：https://www.jiaokey.com/tag/农家女百事通杂志社编.html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关键词搜索：https://www.jiaokey.com/tag/小康不是梦  农家致富路.html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