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书名：动员起来，为实现新时期的总任务而奋斗  新时期总任务图解</w:t>
      </w:r>
    </w:p>
    <w:p>
      <w:r>
        <w:t>作者：郑力编文；张学乾，韦博文绘图</w:t>
      </w:r>
    </w:p>
    <w:p>
      <w:r>
        <w:t>出版社：兰州：甘肃人民出版社</w:t>
      </w:r>
    </w:p>
    <w:p>
      <w:r>
        <w:t>出版日期：1978.11</w:t>
      </w:r>
    </w:p>
    <w:p>
      <w:r>
        <w:t>总页数：58</w:t>
      </w:r>
    </w:p>
    <w:p>
      <w:r>
        <w:t>更多请访问教客网: www.jiaokey.com</w:t>
      </w:r>
    </w:p>
    <w:p>
      <w:r>
        <w:t>动员起来，为实现新时期的总任务而奋斗  新时期总任务图解 评论地址：https://www.jiaokey.com/book/detail/12605064.html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