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为建设团结富裕文明的新西藏而奋斗</w:t>
      </w:r>
    </w:p>
    <w:p>
      <w:r>
        <w:rPr>
          <w:rFonts w:ascii="宋体" w:hAnsi="宋体" w:eastAsia="宋体"/>
          <w:sz w:val="24"/>
        </w:rPr>
        <w:t>西藏自治区人民政府编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为建设团结富裕文明的新西藏而奋斗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社会主义革命(学科: 成就 地点: 西藏) 社会主义建设(学科: 成就 地点: 西藏)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本书出售、求购地址：https://www.jiaokey.com/book/detail/12605039.html</w:t>
      </w:r>
    </w:p>
    <w:p>
      <w:r>
        <w:t>更多相关图书推荐：https://www.jiaokey.com</w:t>
      </w:r>
    </w:p>
    <w:p>
      <w:r>
        <w:t>西藏自治区人民政府编 其他作品：https://www.jiaokey.com/tag/西藏自治区人民政府编.html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关键词搜索：https://www.jiaokey.com/tag/社会主义革命(学科: 成就 地点: 西藏) 社会主义建设(学科: 成就 地点: 西藏).html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