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书名：加强党的领导做革命团结的促进派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出版日期：1974.11</w:t>
      </w:r>
    </w:p>
    <w:p>
      <w:r>
        <w:t>总页数：72</w:t>
      </w:r>
    </w:p>
    <w:p>
      <w:r>
        <w:t>更多请访问教客网: www.jiaokey.com</w:t>
      </w:r>
    </w:p>
    <w:p>
      <w:r>
        <w:t>加强党的领导做革命团结的促进派 评论地址：https://www.jiaokey.com/book/detail/12605016.html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