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湄南河畔的恋歌--一个曾经踯躅于消逝岁月者的追怀</w:t>
      </w:r>
    </w:p>
    <w:p>
      <w:r>
        <w:rPr>
          <w:rFonts w:ascii="宋体" w:hAnsi="宋体" w:eastAsia="宋体"/>
          <w:sz w:val="24"/>
        </w:rPr>
        <w:t>胡联岗著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湄南河畔的恋歌--一个曾经踯躅于消逝岁月者的追怀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本书出售、求购地址：https://www.jiaokey.com/book/detail/12604962.html</w:t>
      </w:r>
    </w:p>
    <w:p>
      <w:r>
        <w:t>更多相关图书推荐：https://www.jiaokey.com</w:t>
      </w:r>
    </w:p>
    <w:p>
      <w:r>
        <w:t>胡联岗著 其他作品：https://www.jiaokey.com/tag/胡联岗著.html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关键词搜索：https://www.jiaokey.com/tag/湄南河畔的恋歌--一个曾经踯躅于消逝岁月者的追怀.html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