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新年酒吧  桂兴华散文诗选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新年酒吧  桂兴华散文诗选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本书出售、求购地址：https://www.jiaokey.com/book/detail/12604912.html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关键词搜索：https://www.jiaokey.com/tag/新年酒吧  桂兴华散文诗选.html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