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新华作家研究丛书  杏影研究专集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新华作家研究丛书  杏影研究专集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本书出售、求购地址：https://www.jiaokey.com/book/detail/12604828.html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关键词搜索：https://www.jiaokey.com/tag/新华作家研究丛书  杏影研究专集.html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