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书名：贵州家畜常见疾病中草药验方选编</w:t>
      </w:r>
    </w:p>
    <w:p>
      <w:r>
        <w:t>作者：贵州农学院牧医系编辑</w:t>
      </w:r>
    </w:p>
    <w:p>
      <w:r>
        <w:t>出版社：贵州农学院牧医系</w:t>
      </w:r>
    </w:p>
    <w:p>
      <w:r>
        <w:t>出版日期：1973.05</w:t>
      </w:r>
    </w:p>
    <w:p>
      <w:r>
        <w:t>总页数：90</w:t>
      </w:r>
    </w:p>
    <w:p>
      <w:r>
        <w:t>更多请访问教客网: www.jiaokey.com</w:t>
      </w:r>
    </w:p>
    <w:p>
      <w:r>
        <w:t>贵州家畜常见疾病中草药验方选编 评论地址：https://www.jiaokey.com/book/detail/12604819.html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