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建设美好的小城镇</w:t>
      </w:r>
    </w:p>
    <w:p>
      <w:r>
        <w:rPr>
          <w:rFonts w:ascii="宋体" w:hAnsi="宋体" w:eastAsia="宋体"/>
          <w:sz w:val="24"/>
        </w:rPr>
        <w:t>广州市城乡建设委员会，广州市村镇建设学会编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建设美好的小城镇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广州市城乡建设委员会，广州市村镇建设学会编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城镇-城市建设(地点: 中国 学科: 文集) 城市建设-城镇(地点: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本书出售、求购地址：https://www.jiaokey.com/book/detail/12604818.html</w:t>
      </w:r>
    </w:p>
    <w:p>
      <w:r>
        <w:t>更多相关图书推荐：https://www.jiaokey.com</w:t>
      </w:r>
    </w:p>
    <w:p>
      <w:r>
        <w:t>广州市城乡建设委员会，广州市村镇建设学会编 其他作品：https://www.jiaokey.com/tag/广州市城乡建设委员会，广州市村镇建设学会编.html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关键词搜索：https://www.jiaokey.com/tag/城镇-城市建设(地点: 中国 学科: 文集) 城市建设-城镇(地点: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