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书名：袖珍电脑CASIO FX-702P（及附件FA-2.FP-10）使用说明书</w:t>
      </w:r>
    </w:p>
    <w:p>
      <w:r>
        <w:t>作者:许铭昭编</w:t>
      </w:r>
    </w:p>
    <w:p>
      <w:r>
        <w:t>出版社:华南农学院森林经理室</w:t>
      </w:r>
    </w:p>
    <w:p>
      <w:r>
        <w:t>出版日期：1989.09</w:t>
      </w:r>
    </w:p>
    <w:p>
      <w:r>
        <w:t>总页数：116</w:t>
      </w:r>
    </w:p>
    <w:p>
      <w:r>
        <w:t>更多请访问教客网:www.jiaokey.com</w:t>
      </w:r>
    </w:p>
    <w:p>
      <w:r>
        <w:t>袖珍电脑CASIO FX-702P（及附件FA-2.FP-10）使用说明书评论地址：https://www.jiaokey.com/book/detail/12604797.html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