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书名：中兽医资料选编  第1辑  已巳年仲夏</w:t>
      </w:r>
    </w:p>
    <w:p>
      <w:r>
        <w:t>作者：河北省中兽医研究会编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中兽医资料选编  第1辑  已巳年仲夏 评论地址：https://www.jiaokey.com/book/detail/12604766.html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