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全国农业科研机构联谊活动交流材料汇编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全国农业科研机构联谊活动交流材料汇编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本书出售、求购地址：https://www.jiaokey.com/book/detail/12604725.html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关键词搜索：https://www.jiaokey.com/tag/全国农业科研机构联谊活动交流材料汇编.html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