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书名：柿与近缘植物</w:t>
      </w:r>
    </w:p>
    <w:p>
      <w:r>
        <w:t>作者：王仁梓，王爱琴，梁若英编</w:t>
      </w:r>
    </w:p>
    <w:p>
      <w:r>
        <w:t>出版社：陕西省果树研究所</w:t>
      </w:r>
    </w:p>
    <w:p>
      <w:r>
        <w:t>出版日期：1980.11</w:t>
      </w:r>
    </w:p>
    <w:p>
      <w:r>
        <w:t>总页数：59</w:t>
      </w:r>
    </w:p>
    <w:p>
      <w:r>
        <w:t>更多请访问教客网: www.jiaokey.com</w:t>
      </w:r>
    </w:p>
    <w:p>
      <w:r>
        <w:t>柿与近缘植物 评论地址：https://www.jiaokey.com/book/detail/12604656.html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