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书名：蔗麻科研成果汇编  1978-1988</w:t>
      </w:r>
    </w:p>
    <w:p>
      <w:r>
        <w:t>作者：福建省农业科学院甘&lt;font color=Red&gt;蔗&lt;/font&gt;研究所编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蔗麻科研成果汇编  1978-1988 评论地址：https://www.jiaokey.com/book/detail/12604599.html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