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书名：甘蔗育种</w:t>
      </w:r>
    </w:p>
    <w:p>
      <w:r>
        <w:t>作者：彭绍光编</w:t>
      </w:r>
    </w:p>
    <w:p>
      <w:r>
        <w:t>出版社：广西壮族自治区甘蔗研究所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甘蔗育种 评论地址：https://www.jiaokey.com/book/detail/12604561.html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