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书名：玉米霜霉专题译文集</w:t>
      </w:r>
    </w:p>
    <w:p>
      <w:r>
        <w:t>作者：中华人民共和国动植物检疫总所编</w:t>
      </w:r>
    </w:p>
    <w:p>
      <w:r>
        <w:t>出版社：1988.08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玉米霜霉专题译文集 评论地址：https://www.jiaokey.com/book/detail/12604539.html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