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书名：户包治理小流域技术读物</w:t>
      </w:r>
    </w:p>
    <w:p>
      <w:r>
        <w:t>作者：山西省水利厅水保局山西省水土保持科学研究所编</w:t>
      </w:r>
    </w:p>
    <w:p>
      <w:r>
        <w:t>出版社：山西省水利厅水保局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户包治理小流域技术读物 评论地址：https://www.jiaokey.com/book/detail/12604522.html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