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NKXT-400小区稻麦脱粒机鉴定资料汇编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NKXT-400小区稻麦脱粒机鉴定资料汇编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中国农业工程研究设计院出版社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本书出售、求购地址：https://www.jiaokey.com/book/detail/12604503.html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中国农业工程研究设计院出版社 出版图书：https://www.jiaokey.com/tag/中国农业工程研究设计院出版社.html</w:t>
      </w:r>
    </w:p>
    <w:p>
      <w:r>
        <w:t>关键词搜索：https://www.jiaokey.com/tag/NKXT-400小区稻麦脱粒机鉴定资料汇编.html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