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苏联水电工程和水资源综合利用  上</w:t>
      </w:r>
    </w:p>
    <w:p>
      <w:r>
        <w:rPr>
          <w:rFonts w:ascii="宋体" w:hAnsi="宋体" w:eastAsia="宋体"/>
          <w:sz w:val="24"/>
        </w:rPr>
        <w:t>涅波罗日尼主编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苏联水电工程和水资源综合利用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涅波罗日尼主编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本书出售、求购地址：https://www.jiaokey.com/book/detail/12604487.html</w:t>
      </w:r>
    </w:p>
    <w:p>
      <w:r>
        <w:t>更多相关图书推荐：https://www.jiaokey.com</w:t>
      </w:r>
    </w:p>
    <w:p>
      <w:r>
        <w:t>涅波罗日尼主编 其他作品：https://www.jiaokey.com/tag/涅波罗日尼主编.html</w:t>
      </w:r>
    </w:p>
    <w:p>
      <w:r>
        <w:t>新疆科学技术情报研究所 出版图书：https://www.jiaokey.com/tag/新疆科学技术情报研究所.html</w:t>
      </w:r>
    </w:p>
    <w:p>
      <w:r>
        <w:t>关键词搜索：https://www.jiaokey.com/tag/苏联水电工程和水资源综合利用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