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高旅杂文  第5集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高旅杂文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本书出售、求购地址：https://www.jiaokey.com/book/detail/12604456.html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关键词搜索：https://www.jiaokey.com/tag/高旅杂文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