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书名：青岛土壤微量元素分布和微肥增产效果研究  1980-1982</w:t>
      </w:r>
    </w:p>
    <w:p>
      <w:r>
        <w:t>作者：青岛市农业科学研究所编</w:t>
      </w:r>
    </w:p>
    <w:p>
      <w:r>
        <w:t>出版社：1983.03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青岛土壤微量元素分布和微肥增产效果研究  1980-1982 评论地址：https://www.jiaokey.com/book/detail/12604450.html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