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书名：户养鸡科学实验丛书  养鸡浅谈</w:t>
      </w:r>
    </w:p>
    <w:p>
      <w:r>
        <w:t>作者：王承宽，柏学勤，钱大方编</w:t>
      </w:r>
    </w:p>
    <w:p>
      <w:r>
        <w:t>出版社：驻马店地区农业局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户养鸡科学实验丛书  养鸡浅谈 评论地址：https://www.jiaokey.com/book/detail/12604321.html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