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广东亚热带天然阔叶林藤本植物的初步探讨</w:t>
      </w:r>
    </w:p>
    <w:p>
      <w:r>
        <w:rPr>
          <w:rFonts w:ascii="宋体" w:hAnsi="宋体" w:eastAsia="宋体"/>
          <w:sz w:val="24"/>
        </w:rPr>
        <w:t>陈国泽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广东亚热带天然阔叶林藤本植物的初步探讨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华南农学院森林经理研究室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本书出售、求购地址：https://www.jiaokey.com/book/detail/12604243.html</w:t>
      </w:r>
    </w:p>
    <w:p>
      <w:r>
        <w:t>更多相关图书推荐：https://www.jiaokey.com</w:t>
      </w:r>
    </w:p>
    <w:p>
      <w:r>
        <w:t>陈国泽 其他作品：https://www.jiaokey.com/tag/陈国泽.html</w:t>
      </w:r>
    </w:p>
    <w:p>
      <w:r>
        <w:t>华南农学院森林经理研究室 出版图书：https://www.jiaokey.com/tag/华南农学院森林经理研究室.html</w:t>
      </w:r>
    </w:p>
    <w:p>
      <w:r>
        <w:t>关键词搜索：https://www.jiaokey.com/tag/广东亚热带天然阔叶林藤本植物的初步探讨.html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