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林木病虫防治  林木病虫害名录（初报）专辑</w:t>
      </w:r>
    </w:p>
    <w:p>
      <w:r>
        <w:rPr>
          <w:rFonts w:ascii="宋体" w:hAnsi="宋体" w:eastAsia="宋体"/>
          <w:sz w:val="24"/>
        </w:rPr>
        <w:t>吉林省白城地区森林病虫防治站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林木病虫防治  林木病虫害名录（初报）专辑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吉林省白城地区森林病虫防治站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吉林省白城地区森林病虫防治站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本书出售、求购地址：https://www.jiaokey.com/book/detail/12604213.html</w:t>
      </w:r>
    </w:p>
    <w:p>
      <w:r>
        <w:t>更多相关图书推荐：https://www.jiaokey.com</w:t>
      </w:r>
    </w:p>
    <w:p>
      <w:r>
        <w:t>吉林省白城地区森林病虫防治站 其他作品：https://www.jiaokey.com/tag/吉林省白城地区森林病虫防治站.html</w:t>
      </w:r>
    </w:p>
    <w:p>
      <w:r>
        <w:t>吉林省白城地区森林病虫防治站 出版图书：https://www.jiaokey.com/tag/吉林省白城地区森林病虫防治站.html</w:t>
      </w:r>
    </w:p>
    <w:p>
      <w:r>
        <w:t>关键词搜索：https://www.jiaokey.com/tag/林木病虫防治  林木病虫害名录（初报）专辑.html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