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书名：专题资料  甘蔗螟虫新天敌--古巴蝇</w:t>
      </w:r>
    </w:p>
    <w:p>
      <w:r>
        <w:t>作者：广东省科学技术情报研究所</w:t>
      </w:r>
    </w:p>
    <w:p>
      <w:r>
        <w:t>出版社：广东省科学技术情报研究所,1982.01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专题资料  甘蔗螟虫新天敌--古巴蝇 评论地址：https://www.jiaokey.com/book/detail/12604141.html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