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书名：棉花红蜘蛛系列研究专辑</w:t>
      </w:r>
    </w:p>
    <w:p>
      <w:r>
        <w:t>作者：刘芹轩编</w:t>
      </w:r>
    </w:p>
    <w:p>
      <w:r>
        <w:t>出版社：河南省农科院植保所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棉花红蜘蛛系列研究专辑 评论地址：https://www.jiaokey.com/book/detail/12604139.html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