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广东省陆地自然生态科学座谈会专家、教授发言汇编</w:t>
      </w:r>
    </w:p>
    <w:p>
      <w:r>
        <w:rPr>
          <w:rFonts w:ascii="宋体" w:hAnsi="宋体" w:eastAsia="宋体"/>
          <w:sz w:val="24"/>
        </w:rPr>
        <w:t>广东省农委、科委、科学院、科协、林业厅合编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广东省陆地自然生态科学座谈会专家、教授发言汇编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广东省农委、科委、科学院、科协、林业厅合编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本书出售、求购地址：https://www.jiaokey.com/book/detail/12604083.html</w:t>
      </w:r>
    </w:p>
    <w:p>
      <w:r>
        <w:t>更多相关图书推荐：https://www.jiaokey.com</w:t>
      </w:r>
    </w:p>
    <w:p>
      <w:r>
        <w:t>广东省农委、科委、科学院、科协、林业厅合编 其他作品：https://www.jiaokey.com/tag/广东省农委、科委、科学院、科协、林业厅合编.html</w:t>
      </w:r>
    </w:p>
    <w:p>
      <w:r>
        <w:t>关键词搜索：https://www.jiaokey.com/tag/广东省陆地自然生态科学座谈会专家、教授发言汇编.html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