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科技参考资料（译文）  土壤调查的实验室方法</w:t>
      </w:r>
    </w:p>
    <w:p>
      <w:r>
        <w:rPr>
          <w:rFonts w:ascii="宋体" w:hAnsi="宋体" w:eastAsia="宋体"/>
          <w:sz w:val="24"/>
        </w:rPr>
        <w:t>（英）B·W·艾弗里 C·L·巴期科姆主编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科技参考资料（译文）  土壤调查的实验室方法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（英）B·W·艾弗里 C·L·巴期科姆主编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宁夏回族自治区科学技术情报研究所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本书出售、求购地址：https://www.jiaokey.com/book/detail/12604071.html</w:t>
      </w:r>
    </w:p>
    <w:p>
      <w:r>
        <w:t>更多相关图书推荐：https://www.jiaokey.com</w:t>
      </w:r>
    </w:p>
    <w:p>
      <w:r>
        <w:t>（英）B·W·艾弗里 C·L·巴期科姆主编 其他作品：https://www.jiaokey.com/tag/（英）B·W·艾弗里 C·L·巴期科姆主编.html</w:t>
      </w:r>
    </w:p>
    <w:p>
      <w:r>
        <w:t>宁夏回族自治区科学技术情报研究所 出版图书：https://www.jiaokey.com/tag/宁夏回族自治区科学技术情报研究所.html</w:t>
      </w:r>
    </w:p>
    <w:p>
      <w:r>
        <w:t>关键词搜索：https://www.jiaokey.com/tag/科技参考资料（译文）  土壤调查的实验室方法.html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