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全国农业生态环境保护经验交流会议资料  国外生态农业和农业生态系统研究简介</w:t>
      </w:r>
    </w:p>
    <w:p>
      <w:r>
        <w:rPr>
          <w:rFonts w:ascii="宋体" w:hAnsi="宋体" w:eastAsia="宋体"/>
          <w:sz w:val="24"/>
        </w:rPr>
        <w:t>城乡建设环境保护部南京环境科学研究所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全国农业生态环境保护经验交流会议资料  国外生态农业和农业生态系统研究简介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城乡建设环境保护部南京环境科学研究所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城乡建设环境保护部南京环境科学研究所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本书出售、求购地址：https://www.jiaokey.com/book/detail/12604065.html</w:t>
      </w:r>
    </w:p>
    <w:p>
      <w:r>
        <w:t>更多相关图书推荐：https://www.jiaokey.com</w:t>
      </w:r>
    </w:p>
    <w:p>
      <w:r>
        <w:t>城乡建设环境保护部南京环境科学研究所 其他作品：https://www.jiaokey.com/tag/城乡建设环境保护部南京环境科学研究所.html</w:t>
      </w:r>
    </w:p>
    <w:p>
      <w:r>
        <w:t>城乡建设环境保护部南京环境科学研究所 出版图书：https://www.jiaokey.com/tag/城乡建设环境保护部南京环境科学研究所.html</w:t>
      </w:r>
    </w:p>
    <w:p>
      <w:r>
        <w:t>关键词搜索：https://www.jiaokey.com/tag/全国农业生态环境保护经验交流会议资料  国外生态农业和农业生态系统研究简介.html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