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书名：文艺天地任遨游</w:t>
      </w:r>
    </w:p>
    <w:p>
      <w:r>
        <w:t>作者：梁实秋等著</w:t>
      </w:r>
    </w:p>
    <w:p>
      <w:r>
        <w:t>出版社：光复书局股份有限公司,1988.04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文艺天地任遨游 评论地址：https://www.jiaokey.com/book/detail/12604015.html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