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书名：论生活、艺术和真实</w:t>
      </w:r>
    </w:p>
    <w:p>
      <w:r>
        <w:t>作者：萧殷著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论生活、艺术和真实 评论地址：https://www.jiaokey.com/book/detail/12604005.html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