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从逐鹿中原到梁山聚义--《三国》《水浒》英雄豪杰析粹</w:t>
      </w:r>
    </w:p>
    <w:p>
      <w:r>
        <w:rPr>
          <w:rFonts w:ascii="宋体" w:hAnsi="宋体" w:eastAsia="宋体"/>
          <w:sz w:val="24"/>
        </w:rPr>
        <w:t>陈美玲著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从逐鹿中原到梁山聚义--《三国》《水浒》英雄豪杰析粹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本书出售、求购地址：https://www.jiaokey.com/book/detail/12603956.html</w:t>
      </w:r>
    </w:p>
    <w:p>
      <w:r>
        <w:t>更多相关图书推荐：https://www.jiaokey.com</w:t>
      </w:r>
    </w:p>
    <w:p>
      <w:r>
        <w:t>陈美玲著 其他作品：https://www.jiaokey.com/tag/陈美玲著.html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关键词搜索：https://www.jiaokey.com/tag/从逐鹿中原到梁山聚义--《三国》《水浒》英雄豪杰析粹.html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