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阶梯西方经济学（理论普及）</w:t>
      </w:r>
    </w:p>
    <w:p>
      <w:r>
        <w:rPr>
          <w:rFonts w:ascii="宋体" w:hAnsi="宋体" w:eastAsia="宋体"/>
          <w:sz w:val="24"/>
        </w:rPr>
        <w:t>王国成，王文举编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阶梯西方经济学（理论普及）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王国成，王文举编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本书出售、求购地址：https://www.jiaokey.com/book/detail/12603849.html</w:t>
      </w:r>
    </w:p>
    <w:p>
      <w:r>
        <w:t>更多相关图书推荐：https://www.jiaokey.com</w:t>
      </w:r>
    </w:p>
    <w:p>
      <w:r>
        <w:t>王国成，王文举编 其他作品：https://www.jiaokey.com/tag/王国成，王文举编.html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关键词搜索：https://www.jiaokey.com/tag/阶梯西方经济学（理论普及）.html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