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历史的另一角落  档案文献与历史研究</w:t>
      </w:r>
    </w:p>
    <w:p>
      <w:r>
        <w:rPr>
          <w:rFonts w:ascii="宋体" w:hAnsi="宋体" w:eastAsia="宋体"/>
          <w:sz w:val="24"/>
        </w:rPr>
        <w:t>吴铭能著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历史的另一角落  档案文献与历史研究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本书出售、求购地址：https://www.jiaokey.com/book/detail/12603750.html</w:t>
      </w:r>
    </w:p>
    <w:p>
      <w:r>
        <w:t>更多相关图书推荐：https://www.jiaokey.com</w:t>
      </w:r>
    </w:p>
    <w:p>
      <w:r>
        <w:t>吴铭能著 其他作品：https://www.jiaokey.com/tag/吴铭能著.html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关键词搜索：https://www.jiaokey.com/tag/历史的另一角落  档案文献与历史研究.html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