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李嘉诚经商三论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李嘉诚经商三论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本书出售、求购地址：https://www.jiaokey.com/book/detail/12603731.html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关键词搜索：https://www.jiaokey.com/tag/李嘉诚经商三论.html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