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书名：网络点击率最高的英文歌曲100首</w:t>
      </w:r>
    </w:p>
    <w:p>
      <w:r>
        <w:t>作者：艺帆编著</w:t>
      </w:r>
    </w:p>
    <w:p>
      <w:r>
        <w:t>出版社：北京:蓝天出版社,2010.04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网络点击率最高的英文歌曲100首 评论地址：https://www.jiaokey.com/book/detail/12603678.html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