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胸部疾病影像鉴别诊断</w:t>
      </w:r>
    </w:p>
    <w:p>
      <w:r>
        <w:rPr>
          <w:rFonts w:ascii="宋体" w:hAnsi="宋体" w:eastAsia="宋体"/>
          <w:sz w:val="24"/>
        </w:rPr>
        <w:t>段承祥，潘纪戍，张火俊编著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胸部疾病影像鉴别诊断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段承祥，潘纪戍，张火俊编著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本书出售、求购地址：https://www.jiaokey.com/book/detail/12603657.html</w:t>
      </w:r>
    </w:p>
    <w:p>
      <w:r>
        <w:t>更多相关图书推荐：https://www.jiaokey.com</w:t>
      </w:r>
    </w:p>
    <w:p>
      <w:r>
        <w:t>段承祥，潘纪戍，张火俊编著 其他作品：https://www.jiaokey.com/tag/段承祥，潘纪戍，张火俊编著.html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关键词搜索：https://www.jiaokey.com/tag/胸部疾病影像鉴别诊断.html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