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高职虚拟电工实验Web站点建设与应用</w:t>
      </w:r>
    </w:p>
    <w:p>
      <w:r>
        <w:rPr>
          <w:rFonts w:ascii="宋体" w:hAnsi="宋体" w:eastAsia="宋体"/>
          <w:sz w:val="24"/>
        </w:rPr>
        <w:t>吴建平，骆正茂，熊邦国编著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高职虚拟电工实验Web站点建设与应用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吴建平，骆正茂，熊邦国编著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本书出售、求购地址：https://www.jiaokey.com/book/detail/12603652.html</w:t>
      </w:r>
    </w:p>
    <w:p>
      <w:r>
        <w:t>更多相关图书推荐：https://www.jiaokey.com</w:t>
      </w:r>
    </w:p>
    <w:p>
      <w:r>
        <w:t>吴建平，骆正茂，熊邦国编著 其他作品：https://www.jiaokey.com/tag/吴建平，骆正茂，熊邦国编著.html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关键词搜索：https://www.jiaokey.com/tag/高职虚拟电工实验Web站点建设与应用.html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