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书名：中国经济将重蹈日本覆辙？</w:t>
      </w:r>
    </w:p>
    <w:p>
      <w:r>
        <w:t>作者：韩和元编著</w:t>
      </w:r>
    </w:p>
    <w:p>
      <w:r>
        <w:t>出版社：北京:中国商业出版社,2010.06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中国经济将重蹈日本覆辙？ 评论地址：https://www.jiaokey.com/book/detail/12603622.html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