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传统犯罪的网络异化研究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传统犯罪的网络异化研究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本书出售、求购地址：https://www.jiaokey.com/book/detail/12603589.html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关键词搜索：https://www.jiaokey.com/tag/传统犯罪的网络异化研究.html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