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再穷也要去旅行  2  女孩背包游世界</w:t>
      </w:r>
    </w:p>
    <w:p>
      <w:r>
        <w:rPr>
          <w:rFonts w:ascii="宋体" w:hAnsi="宋体" w:eastAsia="宋体"/>
          <w:sz w:val="24"/>
        </w:rPr>
        <w:t>（马来）黄爱琳著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再穷也要去旅行  2  女孩背包游世界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（马来）黄爱琳著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本书出售、求购地址：https://www.jiaokey.com/book/detail/12603581.html</w:t>
      </w:r>
    </w:p>
    <w:p>
      <w:r>
        <w:t>更多相关图书推荐：https://www.jiaokey.com</w:t>
      </w:r>
    </w:p>
    <w:p>
      <w:r>
        <w:t>（马来）黄爱琳著 其他作品：https://www.jiaokey.com/tag/（马来）黄爱琳著.html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关键词搜索：https://www.jiaokey.com/tag/再穷也要去旅行  2  女孩背包游世界.html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