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量表编制  理论与应用  校订新译本</w:t>
      </w:r>
    </w:p>
    <w:p>
      <w:r>
        <w:rPr>
          <w:rFonts w:ascii="宋体" w:hAnsi="宋体" w:eastAsia="宋体"/>
          <w:sz w:val="24"/>
        </w:rPr>
        <w:t>罗伯特·F.德维利斯（RobertF.Devellis）著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量表编制  理论与应用  校订新译本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罗伯特·F.德维利斯（RobertF.Devellis）著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本书出售、求购地址：https://www.jiaokey.com/book/detail/12603566.html</w:t>
      </w:r>
    </w:p>
    <w:p>
      <w:r>
        <w:t>更多相关图书推荐：https://www.jiaokey.com</w:t>
      </w:r>
    </w:p>
    <w:p>
      <w:r>
        <w:t>罗伯特·F.德维利斯（RobertF.Devellis）著 其他作品：https://www.jiaokey.com/tag/罗伯特·F.德维利斯（RobertF.Devellis）著.html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关键词搜索：https://www.jiaokey.com/tag/量表编制  理论与应用  校订新译本.html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