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新编行政单位会计做账技能训练7日通  最新版本</w:t>
      </w:r>
    </w:p>
    <w:p>
      <w:r>
        <w:rPr>
          <w:rFonts w:ascii="宋体" w:hAnsi="宋体" w:eastAsia="宋体"/>
          <w:sz w:val="24"/>
        </w:rPr>
        <w:t>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新编行政单位会计做账技能训练7日通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本书出售、求购地址：https://www.jiaokey.com/book/detail/12603551.html</w:t>
      </w:r>
    </w:p>
    <w:p>
      <w:r>
        <w:t>更多相关图书推荐：https://www.jiaokey.com</w:t>
      </w:r>
    </w:p>
    <w:p>
      <w:r>
        <w:t>文通编著 其他作品：https://www.jiaokey.com/tag/文通编著.html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关键词搜索：https://www.jiaokey.com/tag/新编行政单位会计做账技能训练7日通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