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和谐方舟  中国拿什么奉献给未来</w:t>
      </w:r>
    </w:p>
    <w:p>
      <w:r>
        <w:rPr>
          <w:rFonts w:ascii="宋体" w:hAnsi="宋体" w:eastAsia="宋体"/>
          <w:sz w:val="24"/>
        </w:rPr>
        <w:t>汪澄清，李濛著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和谐方舟  中国拿什么奉献给未来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汪澄清，李濛著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本书出售、求购地址：https://www.jiaokey.com/book/detail/12603537.html</w:t>
      </w:r>
    </w:p>
    <w:p>
      <w:r>
        <w:t>更多相关图书推荐：https://www.jiaokey.com</w:t>
      </w:r>
    </w:p>
    <w:p>
      <w:r>
        <w:t>汪澄清，李濛著 其他作品：https://www.jiaokey.com/tag/汪澄清，李濛著.html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关键词搜索：https://www.jiaokey.com/tag/和谐方舟  中国拿什么奉献给未来.html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