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  数字经济如何重塑美国地貌</w:t>
      </w:r>
    </w:p>
    <w:p>
      <w:r>
        <w:rPr>
          <w:rFonts w:ascii="宋体" w:hAnsi="宋体" w:eastAsia="宋体"/>
          <w:sz w:val="24"/>
        </w:rPr>
        <w:t>（美）乔尔·科特金著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  数字经济如何重塑美国地貌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（美）乔尔·科特金著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本书出售、求购地址：https://www.jiaokey.com/book/detail/12603535.html</w:t>
      </w:r>
    </w:p>
    <w:p>
      <w:r>
        <w:t>更多相关图书推荐：https://www.jiaokey.com</w:t>
      </w:r>
    </w:p>
    <w:p>
      <w:r>
        <w:t>（美）乔尔·科特金著 其他作品：https://www.jiaokey.com/tag/（美）乔尔·科特金著.html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关键词搜索：https://www.jiaokey.com/tag/新地理  数字经济如何重塑美国地貌.html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