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书名：中国当代油画名家个案研究  刘小东</w:t>
      </w:r>
    </w:p>
    <w:p>
      <w:r>
        <w:t>作者：易英著</w:t>
      </w:r>
    </w:p>
    <w:p>
      <w:r>
        <w:t>出版社：武汉:湖北美术出版社,2010.01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中国当代油画名家个案研究  刘小东 评论地址：https://www.jiaokey.com/book/detail/12603510.html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